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Of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set up a village away fro your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founded Quebec in 1608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kept putting an end to Hudson's journey's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Jacques Carteir set sail to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sons did Carteir take away from the aboriginals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Henry Hudson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passage that explorers were trying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100 year war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100 year war what did England have but france didn't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Hudson's crew get shot with arrows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Of Canada</dc:title>
  <dcterms:created xsi:type="dcterms:W3CDTF">2021-10-11T18:05:27Z</dcterms:created>
  <dcterms:modified xsi:type="dcterms:W3CDTF">2021-10-11T18:05:27Z</dcterms:modified>
</cp:coreProperties>
</file>