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pasta    </w:t>
      </w:r>
      <w:r>
        <w:t xml:space="preserve">   Chai    </w:t>
      </w:r>
      <w:r>
        <w:t xml:space="preserve">   Samosa    </w:t>
      </w:r>
      <w:r>
        <w:t xml:space="preserve">   Abu Dhabi    </w:t>
      </w:r>
      <w:r>
        <w:t xml:space="preserve">   Aleeza    </w:t>
      </w:r>
      <w:r>
        <w:t xml:space="preserve">   Ali    </w:t>
      </w:r>
      <w:r>
        <w:t xml:space="preserve">   Article    </w:t>
      </w:r>
      <w:r>
        <w:t xml:space="preserve">   Bisma    </w:t>
      </w:r>
      <w:r>
        <w:t xml:space="preserve">   British Accent    </w:t>
      </w:r>
      <w:r>
        <w:t xml:space="preserve">   Georgia    </w:t>
      </w:r>
      <w:r>
        <w:t xml:space="preserve">   Glow    </w:t>
      </w:r>
      <w:r>
        <w:t xml:space="preserve">   Hometown    </w:t>
      </w:r>
      <w:r>
        <w:t xml:space="preserve">   Jameela    </w:t>
      </w:r>
      <w:r>
        <w:t xml:space="preserve">   Lanterns    </w:t>
      </w:r>
      <w:r>
        <w:t xml:space="preserve">   Leeza    </w:t>
      </w:r>
      <w:r>
        <w:t xml:space="preserve">   Libas    </w:t>
      </w:r>
      <w:r>
        <w:t xml:space="preserve">   Maryam    </w:t>
      </w:r>
      <w:r>
        <w:t xml:space="preserve">   Mirza Family    </w:t>
      </w:r>
      <w:r>
        <w:t xml:space="preserve">   National media star    </w:t>
      </w:r>
      <w:r>
        <w:t xml:space="preserve">   New boy    </w:t>
      </w:r>
      <w:r>
        <w:t xml:space="preserve">   Pakistani Fashion    </w:t>
      </w:r>
      <w:r>
        <w:t xml:space="preserve">   Pakistani+American Family    </w:t>
      </w:r>
      <w:r>
        <w:t xml:space="preserve">   Prayer--inshallah    </w:t>
      </w:r>
      <w:r>
        <w:t xml:space="preserve">   School    </w:t>
      </w:r>
      <w:r>
        <w:t xml:space="preserve">   Seventh grader    </w:t>
      </w:r>
      <w:r>
        <w:t xml:space="preserve">   Shalwar and Kameez    </w:t>
      </w:r>
      <w:r>
        <w:t xml:space="preserve">   Star reporter    </w:t>
      </w:r>
      <w:r>
        <w:t xml:space="preserve">   The four sisters    </w:t>
      </w:r>
      <w:r>
        <w:t xml:space="preserve">   Waalaikum Asalaam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Puffs</dc:title>
  <dcterms:created xsi:type="dcterms:W3CDTF">2021-11-25T03:40:46Z</dcterms:created>
  <dcterms:modified xsi:type="dcterms:W3CDTF">2021-11-25T03:40:46Z</dcterms:modified>
</cp:coreProperties>
</file>