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parcels    </w:t>
      </w:r>
      <w:r>
        <w:t xml:space="preserve">   monkey    </w:t>
      </w:r>
      <w:r>
        <w:t xml:space="preserve">   mosquitos    </w:t>
      </w:r>
      <w:r>
        <w:t xml:space="preserve">   dangerous    </w:t>
      </w:r>
      <w:r>
        <w:t xml:space="preserve">   fetch    </w:t>
      </w:r>
      <w:r>
        <w:t xml:space="preserve">   blind    </w:t>
      </w:r>
      <w:r>
        <w:t xml:space="preserve">   across    </w:t>
      </w:r>
      <w:r>
        <w:t xml:space="preserve">   sniffer    </w:t>
      </w:r>
      <w:r>
        <w:t xml:space="preserve">   guide    </w:t>
      </w:r>
      <w:r>
        <w:t xml:space="preserve">   young    </w:t>
      </w:r>
      <w:r>
        <w:t xml:space="preserve">   where    </w:t>
      </w:r>
      <w:r>
        <w:t xml:space="preserve">   stop    </w:t>
      </w:r>
      <w:r>
        <w:t xml:space="preserve">   start    </w:t>
      </w:r>
      <w:r>
        <w:t xml:space="preserve">   broom    </w:t>
      </w:r>
      <w:r>
        <w:t xml:space="preserve">   stick    </w:t>
      </w:r>
      <w:r>
        <w:t xml:space="preserve">   snail    </w:t>
      </w:r>
      <w:r>
        <w:t xml:space="preserve">   school    </w:t>
      </w:r>
      <w:r>
        <w:t xml:space="preserve">   thing    </w:t>
      </w:r>
      <w:r>
        <w:t xml:space="preserve">   sweep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Terms</dc:title>
  <dcterms:created xsi:type="dcterms:W3CDTF">2021-10-11T18:06:41Z</dcterms:created>
  <dcterms:modified xsi:type="dcterms:W3CDTF">2021-10-11T18:06:41Z</dcterms:modified>
</cp:coreProperties>
</file>