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Thieves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temptation    </w:t>
      </w:r>
      <w:r>
        <w:t xml:space="preserve">   apprehend    </w:t>
      </w:r>
      <w:r>
        <w:t xml:space="preserve">   momentarily    </w:t>
      </w:r>
      <w:r>
        <w:t xml:space="preserve">   stubmled    </w:t>
      </w:r>
      <w:r>
        <w:t xml:space="preserve">   pleasant    </w:t>
      </w:r>
      <w:r>
        <w:t xml:space="preserve">   sloshing    </w:t>
      </w:r>
      <w:r>
        <w:t xml:space="preserve">   humiliating    </w:t>
      </w:r>
      <w:r>
        <w:t xml:space="preserve">   urgent    </w:t>
      </w:r>
      <w:r>
        <w:t xml:space="preserve">   duplicate    </w:t>
      </w:r>
      <w:r>
        <w:t xml:space="preserve">   fictional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Thieves</dc:title>
  <dcterms:created xsi:type="dcterms:W3CDTF">2021-10-11T18:06:46Z</dcterms:created>
  <dcterms:modified xsi:type="dcterms:W3CDTF">2021-10-11T18:06:46Z</dcterms:modified>
</cp:coreProperties>
</file>