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Thieves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Owen and Bethany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Bethany jumps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phrase coming out of Owen when he would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setting of where the characters are when they are out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story is mainly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good wizard who is also a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genre of book 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Bethany and her Dad at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the characters get their magic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 thought about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who has powers to go into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setting of the Kiel Gnomenfoot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style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How the author starts the story out and brings Bethany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Magister and Kiel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main character who seems to be the good guy but in the end is 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Thieves</dc:title>
  <dcterms:created xsi:type="dcterms:W3CDTF">2021-10-11T18:06:01Z</dcterms:created>
  <dcterms:modified xsi:type="dcterms:W3CDTF">2021-10-11T18:06:01Z</dcterms:modified>
</cp:coreProperties>
</file>