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Thieves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Mechanical and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Messy, sloppy,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angry about being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Online figures that represent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event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Multiple large collections of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something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treated badly by people with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something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dimensional images projected by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Thieves</dc:title>
  <dcterms:created xsi:type="dcterms:W3CDTF">2021-10-11T18:06:08Z</dcterms:created>
  <dcterms:modified xsi:type="dcterms:W3CDTF">2021-10-11T18:06:08Z</dcterms:modified>
</cp:coreProperties>
</file>