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Thieves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wrote the Kiel Gnomenfoot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that all the magicians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can jump in and out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resource that helped Kiel and Owen learn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wanted to set all the fictional characters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weapons that that the science soldiers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Dr. Verity thought was better than magic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robots that were defending the magic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Magister's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robots the work for Dr. 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that all the people who use science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magic sticks used to cast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acted like Kiel Gnomenfoot in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making something happen with no explanation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Thieves Crossword Puzzle</dc:title>
  <dcterms:created xsi:type="dcterms:W3CDTF">2021-10-11T18:05:29Z</dcterms:created>
  <dcterms:modified xsi:type="dcterms:W3CDTF">2021-10-11T18:05:29Z</dcterms:modified>
</cp:coreProperties>
</file>