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NOTORIOUS    </w:t>
      </w:r>
      <w:r>
        <w:t xml:space="preserve">   TRANSITION    </w:t>
      </w:r>
      <w:r>
        <w:t xml:space="preserve">   TACKLE    </w:t>
      </w:r>
      <w:r>
        <w:t xml:space="preserve">   STOOP    </w:t>
      </w:r>
      <w:r>
        <w:t xml:space="preserve">   SLOVENLY    </w:t>
      </w:r>
      <w:r>
        <w:t xml:space="preserve">   SIDEKICK    </w:t>
      </w:r>
      <w:r>
        <w:t xml:space="preserve">   SEGREGATION    </w:t>
      </w:r>
      <w:r>
        <w:t xml:space="preserve">   RETORT    </w:t>
      </w:r>
      <w:r>
        <w:t xml:space="preserve">   RESISTANCE    </w:t>
      </w:r>
      <w:r>
        <w:t xml:space="preserve">   RELAY    </w:t>
      </w:r>
      <w:r>
        <w:t xml:space="preserve">   RECESSED    </w:t>
      </w:r>
      <w:r>
        <w:t xml:space="preserve">   PUNGENT    </w:t>
      </w:r>
      <w:r>
        <w:t xml:space="preserve">   PRODIGY    </w:t>
      </w:r>
      <w:r>
        <w:t xml:space="preserve">   PONDER    </w:t>
      </w:r>
      <w:r>
        <w:t xml:space="preserve">   PERISCOPE    </w:t>
      </w:r>
      <w:r>
        <w:t xml:space="preserve">   MALODOROUS    </w:t>
      </w:r>
      <w:r>
        <w:t xml:space="preserve">   LUMINOUS    </w:t>
      </w:r>
      <w:r>
        <w:t xml:space="preserve">   LUMBERING    </w:t>
      </w:r>
      <w:r>
        <w:t xml:space="preserve">   LEDGE    </w:t>
      </w:r>
      <w:r>
        <w:t xml:space="preserve">   IMPART    </w:t>
      </w:r>
      <w:r>
        <w:t xml:space="preserve">   HAZEL    </w:t>
      </w:r>
      <w:r>
        <w:t xml:space="preserve">   EXQUISITE    </w:t>
      </w:r>
      <w:r>
        <w:t xml:space="preserve">   CONTEMPLATE    </w:t>
      </w:r>
      <w:r>
        <w:t xml:space="preserve">   CONSENT    </w:t>
      </w:r>
      <w:r>
        <w:t xml:space="preserve">   CLUTCH    </w:t>
      </w:r>
      <w:r>
        <w:t xml:space="preserve">   CIRCUMSTANCE    </w:t>
      </w:r>
      <w:r>
        <w:t xml:space="preserve">   BENEVOLENTLY    </w:t>
      </w:r>
      <w:r>
        <w:t xml:space="preserve">   BENEFACTOR    </w:t>
      </w:r>
      <w:r>
        <w:t xml:space="preserve">   BELLOW    </w:t>
      </w:r>
      <w:r>
        <w:t xml:space="preserve">   ADVERSARY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Time!</dc:title>
  <dcterms:created xsi:type="dcterms:W3CDTF">2021-10-11T18:06:13Z</dcterms:created>
  <dcterms:modified xsi:type="dcterms:W3CDTF">2021-10-11T18:06:13Z</dcterms:modified>
</cp:coreProperties>
</file>