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something out for certain; to make sure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by law, legally answerable.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authoritative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principles of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Unpredictable, not even or regular in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Morally correct behavior or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long, slow, or dull; tiresome.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Scornful, showing or expressing disdain.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clearly visible or attracting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pot used for spitting into.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preference or special liking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Inclined to silence, reserved in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Offence or annoyance.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Irritable and quarrelsome.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intense dislike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stupid or foolish.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ending or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bitter attack, especially one that is verbal.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temporary stay.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Vocab Wordsearch</dc:title>
  <dcterms:created xsi:type="dcterms:W3CDTF">2021-10-11T18:05:50Z</dcterms:created>
  <dcterms:modified xsi:type="dcterms:W3CDTF">2021-10-11T18:05:50Z</dcterms:modified>
</cp:coreProperties>
</file>