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inflicting severe punishment (whip)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twisted shape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restrained; spare, very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cringing and pleading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ordered, commanded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crawling; humiliating oneself in front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storm that doesn't last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noble;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rolled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unable to fail or be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Vocabulary</dc:title>
  <dcterms:created xsi:type="dcterms:W3CDTF">2021-10-11T18:06:38Z</dcterms:created>
  <dcterms:modified xsi:type="dcterms:W3CDTF">2021-10-11T18:06:38Z</dcterms:modified>
</cp:coreProperties>
</file>