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Baby Doc    </w:t>
      </w:r>
      <w:r>
        <w:t xml:space="preserve">   Bonne Annee    </w:t>
      </w:r>
      <w:r>
        <w:t xml:space="preserve">   daniel    </w:t>
      </w:r>
      <w:r>
        <w:t xml:space="preserve">   Haiti    </w:t>
      </w:r>
      <w:r>
        <w:t xml:space="preserve">   injured    </w:t>
      </w:r>
      <w:r>
        <w:t xml:space="preserve">   Kazakhstan    </w:t>
      </w:r>
      <w:r>
        <w:t xml:space="preserve">   Kreyol    </w:t>
      </w:r>
      <w:r>
        <w:t xml:space="preserve">   Madisonsquaregarden    </w:t>
      </w:r>
      <w:r>
        <w:t xml:space="preserve">   Maya    </w:t>
      </w:r>
      <w:r>
        <w:t xml:space="preserve">   Nurzhan    </w:t>
      </w:r>
      <w:r>
        <w:t xml:space="preserve">   papa doc    </w:t>
      </w:r>
      <w:r>
        <w:t xml:space="preserve">   Springfling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Word Search</dc:title>
  <dcterms:created xsi:type="dcterms:W3CDTF">2021-10-11T18:06:03Z</dcterms:created>
  <dcterms:modified xsi:type="dcterms:W3CDTF">2021-10-11T18:06:03Z</dcterms:modified>
</cp:coreProperties>
</file>