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character    </w:t>
      </w:r>
      <w:r>
        <w:t xml:space="preserve">   comedy    </w:t>
      </w:r>
      <w:r>
        <w:t xml:space="preserve">   crime    </w:t>
      </w:r>
      <w:r>
        <w:t xml:space="preserve">   genre    </w:t>
      </w:r>
      <w:r>
        <w:t xml:space="preserve">   historical    </w:t>
      </w:r>
      <w:r>
        <w:t xml:space="preserve">   horror    </w:t>
      </w:r>
      <w:r>
        <w:t xml:space="preserve">   mystery    </w:t>
      </w:r>
      <w:r>
        <w:t xml:space="preserve">   plot    </w:t>
      </w:r>
      <w:r>
        <w:t xml:space="preserve">   romance    </w:t>
      </w:r>
      <w:r>
        <w:t xml:space="preserve">   science fiction    </w:t>
      </w:r>
      <w:r>
        <w:t xml:space="preserve">   setting    </w:t>
      </w:r>
      <w:r>
        <w:t xml:space="preserve">   story    </w:t>
      </w:r>
      <w:r>
        <w:t xml:space="preserve">   thriller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Writing</dc:title>
  <dcterms:created xsi:type="dcterms:W3CDTF">2021-10-11T18:07:01Z</dcterms:created>
  <dcterms:modified xsi:type="dcterms:W3CDTF">2021-10-11T18:07:01Z</dcterms:modified>
</cp:coreProperties>
</file>