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Writing Elements</w:t>
      </w:r>
    </w:p>
    <w:p>
      <w:pPr>
        <w:pStyle w:val="Questions"/>
      </w:pPr>
      <w:r>
        <w:t xml:space="preserve">1. OLPT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ENTIGTS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THRACCERA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NBGINEGIN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DDLEIM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RARIVNATE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LILAVIN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OHER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JONURYE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IURSTOEOLN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SEECNCI OITCFIN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AROCENM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YCEOMD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EMTYRSY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WRENSET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REITHRLL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ROORRH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CERIM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RTHOUA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Writing Elements</dc:title>
  <dcterms:created xsi:type="dcterms:W3CDTF">2021-10-11T18:07:03Z</dcterms:created>
  <dcterms:modified xsi:type="dcterms:W3CDTF">2021-10-11T18:07:03Z</dcterms:modified>
</cp:coreProperties>
</file>