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instructions    </w:t>
      </w:r>
      <w:r>
        <w:t xml:space="preserve">   listen    </w:t>
      </w:r>
      <w:r>
        <w:t xml:space="preserve">   sequence    </w:t>
      </w:r>
      <w:r>
        <w:t xml:space="preserve">   journal    </w:t>
      </w:r>
      <w:r>
        <w:t xml:space="preserve">   notebook    </w:t>
      </w:r>
      <w:r>
        <w:t xml:space="preserve">   happy    </w:t>
      </w:r>
      <w:r>
        <w:t xml:space="preserve">   that    </w:t>
      </w:r>
      <w:r>
        <w:t xml:space="preserve">   whom    </w:t>
      </w:r>
      <w:r>
        <w:t xml:space="preserve">   who    </w:t>
      </w:r>
      <w:r>
        <w:t xml:space="preserve">   which    </w:t>
      </w:r>
      <w:r>
        <w:t xml:space="preserve">   Title    </w:t>
      </w:r>
      <w:r>
        <w:t xml:space="preserve">   clause    </w:t>
      </w:r>
      <w:r>
        <w:t xml:space="preserve">   pronoun    </w:t>
      </w:r>
      <w:r>
        <w:t xml:space="preserve">   education    </w:t>
      </w:r>
      <w:r>
        <w:t xml:space="preserve">   Beveridge    </w:t>
      </w:r>
      <w:r>
        <w:t xml:space="preserve">   success    </w:t>
      </w:r>
      <w:r>
        <w:t xml:space="preserve">   school    </w:t>
      </w:r>
      <w:r>
        <w:t xml:space="preserve">   declarative    </w:t>
      </w:r>
      <w:r>
        <w:t xml:space="preserve">   interrogative    </w:t>
      </w:r>
      <w:r>
        <w:t xml:space="preserve">   imperative    </w:t>
      </w:r>
      <w:r>
        <w:t xml:space="preserve">   sentences    </w:t>
      </w:r>
      <w:r>
        <w:t xml:space="preserve">   nonfiction    </w:t>
      </w:r>
      <w:r>
        <w:t xml:space="preserve">   fiction    </w:t>
      </w:r>
      <w:r>
        <w:t xml:space="preserve">   surprise ending    </w:t>
      </w:r>
      <w:r>
        <w:t xml:space="preserve">   end    </w:t>
      </w:r>
      <w:r>
        <w:t xml:space="preserve">   middle    </w:t>
      </w:r>
      <w:r>
        <w:t xml:space="preserve">   beginning    </w:t>
      </w:r>
      <w:r>
        <w:t xml:space="preserve">   setting    </w:t>
      </w:r>
      <w:r>
        <w:t xml:space="preserve">   character    </w:t>
      </w:r>
      <w:r>
        <w:t xml:space="preserve">   story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2021-10-11T18:05:36Z</dcterms:created>
  <dcterms:modified xsi:type="dcterms:W3CDTF">2021-10-11T18:05:36Z</dcterms:modified>
</cp:coreProperties>
</file>