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Story of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Beginning    </w:t>
      </w:r>
      <w:r>
        <w:t xml:space="preserve">   Plants    </w:t>
      </w:r>
      <w:r>
        <w:t xml:space="preserve">   Seed    </w:t>
      </w:r>
      <w:r>
        <w:t xml:space="preserve">   Land    </w:t>
      </w:r>
      <w:r>
        <w:t xml:space="preserve">   Separated    </w:t>
      </w:r>
      <w:r>
        <w:t xml:space="preserve">   Evening    </w:t>
      </w:r>
      <w:r>
        <w:t xml:space="preserve">   Good    </w:t>
      </w:r>
      <w:r>
        <w:t xml:space="preserve">   Waters    </w:t>
      </w:r>
      <w:r>
        <w:t xml:space="preserve">   Said    </w:t>
      </w:r>
      <w:r>
        <w:t xml:space="preserve">   Light    </w:t>
      </w:r>
      <w:r>
        <w:t xml:space="preserve">   Hovering    </w:t>
      </w:r>
      <w:r>
        <w:t xml:space="preserve">   Void    </w:t>
      </w:r>
      <w:r>
        <w:t xml:space="preserve">   Formless    </w:t>
      </w:r>
      <w:r>
        <w:t xml:space="preserve">   Earth    </w:t>
      </w:r>
      <w:r>
        <w:t xml:space="preserve">   Heaven    </w:t>
      </w:r>
      <w:r>
        <w:t xml:space="preserve">   Created    </w:t>
      </w:r>
      <w:r>
        <w:t xml:space="preserve">   HolySpirit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Creation</dc:title>
  <dcterms:created xsi:type="dcterms:W3CDTF">2021-10-11T18:06:30Z</dcterms:created>
  <dcterms:modified xsi:type="dcterms:W3CDTF">2021-10-11T18:06:30Z</dcterms:modified>
</cp:coreProperties>
</file>