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seas    </w:t>
      </w:r>
      <w:r>
        <w:t xml:space="preserve">   moon    </w:t>
      </w:r>
      <w:r>
        <w:t xml:space="preserve">   sun    </w:t>
      </w:r>
      <w:r>
        <w:t xml:space="preserve">   rest    </w:t>
      </w:r>
      <w:r>
        <w:t xml:space="preserve">   One    </w:t>
      </w:r>
      <w:r>
        <w:t xml:space="preserve">   Chapter    </w:t>
      </w:r>
      <w:r>
        <w:t xml:space="preserve">   Genesis    </w:t>
      </w:r>
      <w:r>
        <w:t xml:space="preserve">   food    </w:t>
      </w:r>
      <w:r>
        <w:t xml:space="preserve">   animals    </w:t>
      </w:r>
      <w:r>
        <w:t xml:space="preserve">   fruit    </w:t>
      </w:r>
      <w:r>
        <w:t xml:space="preserve">   stars    </w:t>
      </w:r>
      <w:r>
        <w:t xml:space="preserve">   birds    </w:t>
      </w:r>
      <w:r>
        <w:t xml:space="preserve">   sky    </w:t>
      </w:r>
      <w:r>
        <w:t xml:space="preserve">   good    </w:t>
      </w:r>
      <w:r>
        <w:t xml:space="preserve">   trees    </w:t>
      </w:r>
      <w:r>
        <w:t xml:space="preserve">   mankind    </w:t>
      </w:r>
      <w:r>
        <w:t xml:space="preserve">   heavens    </w:t>
      </w:r>
      <w:r>
        <w:t xml:space="preserve">   night    </w:t>
      </w:r>
      <w:r>
        <w:t xml:space="preserve">   day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Creation</dc:title>
  <dcterms:created xsi:type="dcterms:W3CDTF">2021-10-11T18:06:46Z</dcterms:created>
  <dcterms:modified xsi:type="dcterms:W3CDTF">2021-10-11T18:06:46Z</dcterms:modified>
</cp:coreProperties>
</file>