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of David</w:t>
      </w:r>
    </w:p>
    <w:p>
      <w:pPr>
        <w:pStyle w:val="Questions"/>
      </w:pPr>
      <w:r>
        <w:t xml:space="preserve">1. IHEPHEATTR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SAFFT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EONTS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AUJHD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SESEJ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GSNIL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HMMHSAA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SHAEHT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ITSNPIISHLE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DADVI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LTOGHAI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NCHIMPAO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WPA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SERILA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RTDBEELM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RADAIF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AFEOEDRH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LKOFC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MHLETE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HETBSORR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David</dc:title>
  <dcterms:created xsi:type="dcterms:W3CDTF">2021-10-11T18:07:05Z</dcterms:created>
  <dcterms:modified xsi:type="dcterms:W3CDTF">2021-10-11T18:07:05Z</dcterms:modified>
</cp:coreProperties>
</file>