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Story of Ibrahim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Ibrahim was a child, would use the idols as 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building did ibrahim and ismail build together?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second son of Ibrahim named? named?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Ibrahims second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was ibrahim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with what did the people punish ibrahim?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was the king of babylon?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many times did hajr run between the mountains?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was the first son of Ibrahim named?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how many people believed Ibrahim from his town?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was ibrahim ordered to do to ismail?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sarahs 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ibrahim broke all the idols while the people were at a ............... by the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the well between as-safa and al-marwa?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did Ibrahim speak to his father while inviting him to Islam?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Allah replace ismail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Ibrahim left the axe with the ................ idol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ibrahim leave hajr and ismail?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did the people of Ibrahim's town worship?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ismails mum?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was ibrahim's fathers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was the name of the first man who believed in Ibrahim?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Story of Ibrahim</dc:title>
  <dcterms:created xsi:type="dcterms:W3CDTF">2021-10-11T18:07:07Z</dcterms:created>
  <dcterms:modified xsi:type="dcterms:W3CDTF">2021-10-11T18:07:07Z</dcterms:modified>
</cp:coreProperties>
</file>