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of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say Satan could not do to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man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did Job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daughters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Job give after the parties were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to meet the Lord and angels?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the sons and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third messenger say killed the camels and servants?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next messenger say killed the servants?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Job heard the news, 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sons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attached the servants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Satan say Job would do if God took away his protection?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Job</dc:title>
  <dcterms:created xsi:type="dcterms:W3CDTF">2021-10-11T18:05:22Z</dcterms:created>
  <dcterms:modified xsi:type="dcterms:W3CDTF">2021-10-11T18:05:22Z</dcterms:modified>
</cp:coreProperties>
</file>