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Story of Jonah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preach    </w:t>
      </w:r>
      <w:r>
        <w:t xml:space="preserve">   fasting    </w:t>
      </w:r>
      <w:r>
        <w:t xml:space="preserve">   sailor    </w:t>
      </w:r>
      <w:r>
        <w:t xml:space="preserve">   boat    </w:t>
      </w:r>
      <w:r>
        <w:t xml:space="preserve">   withered    </w:t>
      </w:r>
      <w:r>
        <w:t xml:space="preserve">   pray    </w:t>
      </w:r>
      <w:r>
        <w:t xml:space="preserve">   vine    </w:t>
      </w:r>
      <w:r>
        <w:t xml:space="preserve">   hebrew    </w:t>
      </w:r>
      <w:r>
        <w:t xml:space="preserve">   tarnshish    </w:t>
      </w:r>
      <w:r>
        <w:t xml:space="preserve">   prophet    </w:t>
      </w:r>
      <w:r>
        <w:t xml:space="preserve">   yahweh    </w:t>
      </w:r>
      <w:r>
        <w:t xml:space="preserve">   nineveh    </w:t>
      </w:r>
      <w:r>
        <w:t xml:space="preserve">   storm    </w:t>
      </w:r>
      <w:r>
        <w:t xml:space="preserve">   whale    </w:t>
      </w:r>
      <w:r>
        <w:t xml:space="preserve">   jonah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of Jonah</dc:title>
  <dcterms:created xsi:type="dcterms:W3CDTF">2021-10-11T18:05:16Z</dcterms:created>
  <dcterms:modified xsi:type="dcterms:W3CDTF">2021-10-11T18:05:16Z</dcterms:modified>
</cp:coreProperties>
</file>