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Hit me with your best shot    </w:t>
      </w:r>
      <w:r>
        <w:t xml:space="preserve">    Is this just fantasy?     </w:t>
      </w:r>
      <w:r>
        <w:t xml:space="preserve">    let her go    </w:t>
      </w:r>
      <w:r>
        <w:t xml:space="preserve">   ceiling cant hold us    </w:t>
      </w:r>
      <w:r>
        <w:t xml:space="preserve">   fantastic point of view    </w:t>
      </w:r>
      <w:r>
        <w:t xml:space="preserve">   Hey soul sister    </w:t>
      </w:r>
      <w:r>
        <w:t xml:space="preserve">   HIt me baby one more time    </w:t>
      </w:r>
      <w:r>
        <w:t xml:space="preserve">   I wanna see you smile    </w:t>
      </w:r>
      <w:r>
        <w:t xml:space="preserve">   on top of the world    </w:t>
      </w:r>
      <w:r>
        <w:t xml:space="preserve">   safe and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My Life</dc:title>
  <dcterms:created xsi:type="dcterms:W3CDTF">2021-10-11T18:05:11Z</dcterms:created>
  <dcterms:modified xsi:type="dcterms:W3CDTF">2021-10-11T18:05:11Z</dcterms:modified>
</cp:coreProperties>
</file>