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of Paul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cruxifiction    </w:t>
      </w:r>
      <w:r>
        <w:t xml:space="preserve">   respect    </w:t>
      </w:r>
      <w:r>
        <w:t xml:space="preserve">   love    </w:t>
      </w:r>
      <w:r>
        <w:t xml:space="preserve">   hope    </w:t>
      </w:r>
      <w:r>
        <w:t xml:space="preserve">   Greek    </w:t>
      </w:r>
      <w:r>
        <w:t xml:space="preserve">   Jesus    </w:t>
      </w:r>
      <w:r>
        <w:t xml:space="preserve">   Christ    </w:t>
      </w:r>
      <w:r>
        <w:t xml:space="preserve">   death    </w:t>
      </w:r>
      <w:r>
        <w:t xml:space="preserve">   light    </w:t>
      </w:r>
      <w:r>
        <w:t xml:space="preserve">   Rome    </w:t>
      </w:r>
      <w:r>
        <w:t xml:space="preserve">   faith    </w:t>
      </w:r>
      <w:r>
        <w:t xml:space="preserve">   Jewish    </w:t>
      </w:r>
      <w:r>
        <w:t xml:space="preserve">   Saul    </w:t>
      </w:r>
      <w:r>
        <w:t xml:space="preserve">   Paul    </w:t>
      </w:r>
      <w:r>
        <w:t xml:space="preserve">   Christianity    </w:t>
      </w:r>
      <w:r>
        <w:t xml:space="preserve">   God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Paul </dc:title>
  <dcterms:created xsi:type="dcterms:W3CDTF">2021-10-11T18:05:55Z</dcterms:created>
  <dcterms:modified xsi:type="dcterms:W3CDTF">2021-10-11T18:05:55Z</dcterms:modified>
</cp:coreProperties>
</file>