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cruxifiction    </w:t>
      </w:r>
      <w:r>
        <w:t xml:space="preserve">   light    </w:t>
      </w:r>
      <w:r>
        <w:t xml:space="preserve">   death    </w:t>
      </w:r>
      <w:r>
        <w:t xml:space="preserve">   rome    </w:t>
      </w:r>
      <w:r>
        <w:t xml:space="preserve">   Saul    </w:t>
      </w:r>
      <w:r>
        <w:t xml:space="preserve">   Paul    </w:t>
      </w:r>
      <w:r>
        <w:t xml:space="preserve">   respect    </w:t>
      </w:r>
      <w:r>
        <w:t xml:space="preserve">   love    </w:t>
      </w:r>
      <w:r>
        <w:t xml:space="preserve">   hope    </w:t>
      </w:r>
      <w:r>
        <w:t xml:space="preserve">   jewish    </w:t>
      </w:r>
      <w:r>
        <w:t xml:space="preserve">   faith    </w:t>
      </w:r>
      <w:r>
        <w:t xml:space="preserve">   christianity    </w:t>
      </w:r>
      <w:r>
        <w:t xml:space="preserve">   christ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Paul </dc:title>
  <dcterms:created xsi:type="dcterms:W3CDTF">2021-10-11T18:05:58Z</dcterms:created>
  <dcterms:modified xsi:type="dcterms:W3CDTF">2021-10-11T18:05:58Z</dcterms:modified>
</cp:coreProperties>
</file>