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Polyphemus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Odysseus coming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Polyphemus had trouble finding the men after Odysseus_________him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on animal did Polyphemus herd?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prince that fought the Trojans?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sheep did Odysseus and his men hide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Odysseus use to drunken Polyphemus?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creature that lived on the mysterious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Odysseus looking for on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giant creatures with only one eye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were Cyclops the favorite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Polyphemus</dc:title>
  <dcterms:created xsi:type="dcterms:W3CDTF">2021-10-11T18:05:31Z</dcterms:created>
  <dcterms:modified xsi:type="dcterms:W3CDTF">2021-10-11T18:05:31Z</dcterms:modified>
</cp:coreProperties>
</file>