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of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Agate    </w:t>
      </w:r>
      <w:r>
        <w:t xml:space="preserve">   Angela    </w:t>
      </w:r>
      <w:r>
        <w:t xml:space="preserve">   Corona    </w:t>
      </w:r>
      <w:r>
        <w:t xml:space="preserve">   Dessie    </w:t>
      </w:r>
      <w:r>
        <w:t xml:space="preserve">   Eda    </w:t>
      </w:r>
      <w:r>
        <w:t xml:space="preserve">   Elise    </w:t>
      </w:r>
      <w:r>
        <w:t xml:space="preserve">   Flik    </w:t>
      </w:r>
      <w:r>
        <w:t xml:space="preserve">   Fritz    </w:t>
      </w:r>
      <w:r>
        <w:t xml:space="preserve">   Giorgio    </w:t>
      </w:r>
      <w:r>
        <w:t xml:space="preserve">   Gunther    </w:t>
      </w:r>
      <w:r>
        <w:t xml:space="preserve">   Gusto    </w:t>
      </w:r>
      <w:r>
        <w:t xml:space="preserve">   Iris    </w:t>
      </w:r>
      <w:r>
        <w:t xml:space="preserve">   Jonas    </w:t>
      </w:r>
      <w:r>
        <w:t xml:space="preserve">   Kamil    </w:t>
      </w:r>
      <w:r>
        <w:t xml:space="preserve">   Klaus    </w:t>
      </w:r>
      <w:r>
        <w:t xml:space="preserve">   Licorice    </w:t>
      </w:r>
      <w:r>
        <w:t xml:space="preserve">   Lillie    </w:t>
      </w:r>
      <w:r>
        <w:t xml:space="preserve">   Lutz    </w:t>
      </w:r>
      <w:r>
        <w:t xml:space="preserve">   Margot    </w:t>
      </w:r>
      <w:r>
        <w:t xml:space="preserve">   Marian    </w:t>
      </w:r>
      <w:r>
        <w:t xml:space="preserve">   Maurice    </w:t>
      </w:r>
      <w:r>
        <w:t xml:space="preserve">   Melanie    </w:t>
      </w:r>
      <w:r>
        <w:t xml:space="preserve">   Mistel    </w:t>
      </w:r>
      <w:r>
        <w:t xml:space="preserve">   Mora    </w:t>
      </w:r>
      <w:r>
        <w:t xml:space="preserve">   Nadi    </w:t>
      </w:r>
      <w:r>
        <w:t xml:space="preserve">   otmar    </w:t>
      </w:r>
      <w:r>
        <w:t xml:space="preserve">   Pepita    </w:t>
      </w:r>
      <w:r>
        <w:t xml:space="preserve">   Raeger    </w:t>
      </w:r>
      <w:r>
        <w:t xml:space="preserve">   Torque    </w:t>
      </w:r>
      <w:r>
        <w:t xml:space="preserve">   Veronica    </w:t>
      </w:r>
      <w:r>
        <w:t xml:space="preserve">   Witchie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Seasons</dc:title>
  <dcterms:created xsi:type="dcterms:W3CDTF">2021-10-11T18:06:16Z</dcterms:created>
  <dcterms:modified xsi:type="dcterms:W3CDTF">2021-10-11T18:06:16Z</dcterms:modified>
</cp:coreProperties>
</file>