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Star Spangled Banner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VERSES    </w:t>
      </w:r>
      <w:r>
        <w:t xml:space="preserve">   TWILIGHT    </w:t>
      </w:r>
      <w:r>
        <w:t xml:space="preserve">   STRIPES    </w:t>
      </w:r>
      <w:r>
        <w:t xml:space="preserve">   STREAMING    </w:t>
      </w:r>
      <w:r>
        <w:t xml:space="preserve">   STARS    </w:t>
      </w:r>
      <w:r>
        <w:t xml:space="preserve">   PRISONER    </w:t>
      </w:r>
      <w:r>
        <w:t xml:space="preserve">   POET    </w:t>
      </w:r>
      <w:r>
        <w:t xml:space="preserve">   PERILOUS    </w:t>
      </w:r>
      <w:r>
        <w:t xml:space="preserve">   LAWYER    </w:t>
      </w:r>
      <w:r>
        <w:t xml:space="preserve">   GLARE    </w:t>
      </w:r>
      <w:r>
        <w:t xml:space="preserve">   GALLANTLY    </w:t>
      </w:r>
      <w:r>
        <w:t xml:space="preserve">   FRANCIS SCOTT KEY    </w:t>
      </w:r>
      <w:r>
        <w:t xml:space="preserve">   FORT MCHENRY    </w:t>
      </w:r>
      <w:r>
        <w:t xml:space="preserve">   DR BEANES    </w:t>
      </w:r>
      <w:r>
        <w:t xml:space="preserve">   DAWN    </w:t>
      </w:r>
      <w:r>
        <w:t xml:space="preserve">   BURSTING    </w:t>
      </w:r>
      <w:r>
        <w:t xml:space="preserve">   BROAD    </w:t>
      </w:r>
      <w:r>
        <w:t xml:space="preserve">   BRITISH    </w:t>
      </w:r>
      <w:r>
        <w:t xml:space="preserve">   BRAVE    </w:t>
      </w:r>
      <w:r>
        <w:t xml:space="preserve">   BATTLE    </w:t>
      </w:r>
      <w:r>
        <w:t xml:space="preserve">   BANNER    </w:t>
      </w:r>
      <w:r>
        <w:t xml:space="preserve">   BALTIMORE    </w:t>
      </w:r>
      <w:r>
        <w:t xml:space="preserve">   ANTHEM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Star Spangled Banner </dc:title>
  <dcterms:created xsi:type="dcterms:W3CDTF">2021-10-11T18:06:56Z</dcterms:created>
  <dcterms:modified xsi:type="dcterms:W3CDTF">2021-10-11T18:06:56Z</dcterms:modified>
</cp:coreProperties>
</file>