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learning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chemical compound that conducts electricity by changing into ions when melted or dissolved into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point, pin, or shaft on which a mechanism turns or oscillates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machine for converting mechanical energy into electrical energy; a generator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lives a solitary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force under the influence of which objects tend to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electric current equal to a flow of one coulomb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or go with a smooth up and down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object moves in a straight line unless acted upon by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Emitting light as a result or being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seemingly absurd or self contradictory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conducting wire or thread with a high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remarkable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first electrical battery that could continuously provide an electric current to a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conclusion based on indirect facts or observations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science</dc:title>
  <dcterms:created xsi:type="dcterms:W3CDTF">2021-10-11T18:06:48Z</dcterms:created>
  <dcterms:modified xsi:type="dcterms:W3CDTF">2021-10-11T18:06:48Z</dcterms:modified>
</cp:coreProperties>
</file>