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of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Pivot    </w:t>
      </w:r>
      <w:r>
        <w:t xml:space="preserve">   Repulsion    </w:t>
      </w:r>
      <w:r>
        <w:t xml:space="preserve">   Filament    </w:t>
      </w:r>
      <w:r>
        <w:t xml:space="preserve">   Newton’s law    </w:t>
      </w:r>
      <w:r>
        <w:t xml:space="preserve">   Dynamo    </w:t>
      </w:r>
      <w:r>
        <w:t xml:space="preserve">   Incandescent    </w:t>
      </w:r>
      <w:r>
        <w:t xml:space="preserve">   Ampere    </w:t>
      </w:r>
      <w:r>
        <w:t xml:space="preserve">   Undulates    </w:t>
      </w:r>
      <w:r>
        <w:t xml:space="preserve">   Phenomenal    </w:t>
      </w:r>
      <w:r>
        <w:t xml:space="preserve">   Recluse    </w:t>
      </w:r>
      <w:r>
        <w:t xml:space="preserve">   Inquiring    </w:t>
      </w:r>
      <w:r>
        <w:t xml:space="preserve">   Brine    </w:t>
      </w:r>
      <w:r>
        <w:t xml:space="preserve">   Interference    </w:t>
      </w:r>
      <w:r>
        <w:t xml:space="preserve">   Electromagnetism    </w:t>
      </w:r>
      <w:r>
        <w:t xml:space="preserve">   Gramma rays    </w:t>
      </w:r>
      <w:r>
        <w:t xml:space="preserve">   Electric current    </w:t>
      </w:r>
      <w:r>
        <w:t xml:space="preserve">   Electrolyte cell    </w:t>
      </w:r>
      <w:r>
        <w:t xml:space="preserve">   Voltaic pile    </w:t>
      </w:r>
      <w:r>
        <w:t xml:space="preserve">   Transverse    </w:t>
      </w:r>
      <w:r>
        <w:t xml:space="preserve">   Astonishing    </w:t>
      </w:r>
      <w:r>
        <w:t xml:space="preserve">   Paradox    </w:t>
      </w:r>
      <w:r>
        <w:t xml:space="preserve">   Aether    </w:t>
      </w:r>
      <w:r>
        <w:t xml:space="preserve">   Fraternal twins    </w:t>
      </w:r>
      <w:r>
        <w:t xml:space="preserve">   Electromagnetic    </w:t>
      </w:r>
      <w:r>
        <w:t xml:space="preserve">   Inference    </w:t>
      </w:r>
      <w:r>
        <w:t xml:space="preserve">   Electrolyte    </w:t>
      </w:r>
      <w:r>
        <w:t xml:space="preserve">   Instantaneous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of science </dc:title>
  <dcterms:created xsi:type="dcterms:W3CDTF">2021-10-11T18:06:51Z</dcterms:created>
  <dcterms:modified xsi:type="dcterms:W3CDTF">2021-10-11T18:06:51Z</dcterms:modified>
</cp:coreProperties>
</file>