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the Bible Diagram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JERUSALM    </w:t>
      </w:r>
      <w:r>
        <w:t xml:space="preserve">   PROPHETS    </w:t>
      </w:r>
      <w:r>
        <w:t xml:space="preserve">   GOD    </w:t>
      </w:r>
      <w:r>
        <w:t xml:space="preserve">   GOOD    </w:t>
      </w:r>
      <w:r>
        <w:t xml:space="preserve">   ASSYRIANS    </w:t>
      </w:r>
      <w:r>
        <w:t xml:space="preserve">   BABYLONIANS    </w:t>
      </w:r>
      <w:r>
        <w:t xml:space="preserve">   PROMISED LAND    </w:t>
      </w:r>
      <w:r>
        <w:t xml:space="preserve">   EGYPT    </w:t>
      </w:r>
      <w:r>
        <w:t xml:space="preserve">   GLORY    </w:t>
      </w:r>
      <w:r>
        <w:t xml:space="preserve">   GOSPEL    </w:t>
      </w:r>
      <w:r>
        <w:t xml:space="preserve">   CHRIST    </w:t>
      </w:r>
      <w:r>
        <w:t xml:space="preserve">   JESUS    </w:t>
      </w:r>
      <w:r>
        <w:t xml:space="preserve">   INTERTESTMENTAL    </w:t>
      </w:r>
      <w:r>
        <w:t xml:space="preserve">   RETURN    </w:t>
      </w:r>
      <w:r>
        <w:t xml:space="preserve">   EXILE    </w:t>
      </w:r>
      <w:r>
        <w:t xml:space="preserve">   GREAT NATION    </w:t>
      </w:r>
      <w:r>
        <w:t xml:space="preserve">   SETTLEMENT    </w:t>
      </w:r>
      <w:r>
        <w:t xml:space="preserve">   CONQUEST    </w:t>
      </w:r>
      <w:r>
        <w:t xml:space="preserve">   EXODUS    </w:t>
      </w:r>
      <w:r>
        <w:t xml:space="preserve">   SLAVERY    </w:t>
      </w:r>
      <w:r>
        <w:t xml:space="preserve">   ABRAHAM    </w:t>
      </w:r>
      <w:r>
        <w:t xml:space="preserve">   CREATION    </w:t>
      </w:r>
      <w:r>
        <w:t xml:space="preserve">   FLOP    </w:t>
      </w:r>
      <w:r>
        <w:t xml:space="preserve">   FLOOD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the Bible Diagram</dc:title>
  <dcterms:created xsi:type="dcterms:W3CDTF">2021-10-11T18:06:34Z</dcterms:created>
  <dcterms:modified xsi:type="dcterms:W3CDTF">2021-10-11T18:06:34Z</dcterms:modified>
</cp:coreProperties>
</file>