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Story of the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believe    </w:t>
      </w:r>
      <w:r>
        <w:t xml:space="preserve">   darkness    </w:t>
      </w:r>
      <w:r>
        <w:t xml:space="preserve">   father    </w:t>
      </w:r>
      <w:r>
        <w:t xml:space="preserve">   glory    </w:t>
      </w:r>
      <w:r>
        <w:t xml:space="preserve">   god    </w:t>
      </w:r>
      <w:r>
        <w:t xml:space="preserve">   grace    </w:t>
      </w:r>
      <w:r>
        <w:t xml:space="preserve">   jesus    </w:t>
      </w:r>
      <w:r>
        <w:t xml:space="preserve">   john    </w:t>
      </w:r>
      <w:r>
        <w:t xml:space="preserve">   life    </w:t>
      </w:r>
      <w:r>
        <w:t xml:space="preserve">   light    </w:t>
      </w:r>
      <w:r>
        <w:t xml:space="preserve">   mission    </w:t>
      </w:r>
      <w:r>
        <w:t xml:space="preserve">   moses    </w:t>
      </w:r>
      <w:r>
        <w:t xml:space="preserve">   presence    </w:t>
      </w:r>
      <w:r>
        <w:t xml:space="preserve">   testify    </w:t>
      </w:r>
      <w:r>
        <w:t xml:space="preserve">   truth    </w:t>
      </w:r>
      <w:r>
        <w:t xml:space="preserve">   welcome    </w:t>
      </w:r>
      <w:r>
        <w:t xml:space="preserve">   word    </w:t>
      </w:r>
      <w:r>
        <w:t xml:space="preserve">   world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Story of the Word</dc:title>
  <dcterms:created xsi:type="dcterms:W3CDTF">2021-10-11T18:05:43Z</dcterms:created>
  <dcterms:modified xsi:type="dcterms:W3CDTF">2021-10-11T18:05:43Z</dcterms:modified>
</cp:coreProperties>
</file>