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on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long suffering    </w:t>
      </w:r>
      <w:r>
        <w:t xml:space="preserve">   patience    </w:t>
      </w:r>
      <w:r>
        <w:t xml:space="preserve">   goodness    </w:t>
      </w:r>
      <w:r>
        <w:t xml:space="preserve">   gentleness    </w:t>
      </w:r>
      <w:r>
        <w:t xml:space="preserve">   peace    </w:t>
      </w:r>
      <w:r>
        <w:t xml:space="preserve">   joy    </w:t>
      </w:r>
      <w:r>
        <w:t xml:space="preserve">   new life    </w:t>
      </w:r>
      <w:r>
        <w:t xml:space="preserve">   help    </w:t>
      </w:r>
      <w:r>
        <w:t xml:space="preserve">   results    </w:t>
      </w:r>
      <w:r>
        <w:t xml:space="preserve">   salvation    </w:t>
      </w:r>
      <w:r>
        <w:t xml:space="preserve">   today    </w:t>
      </w:r>
      <w:r>
        <w:t xml:space="preserve">   transform    </w:t>
      </w:r>
      <w:r>
        <w:t xml:space="preserve">   heart    </w:t>
      </w:r>
      <w:r>
        <w:t xml:space="preserve">   pentecost    </w:t>
      </w:r>
      <w:r>
        <w:t xml:space="preserve">   world    </w:t>
      </w:r>
      <w:r>
        <w:t xml:space="preserve">   languages    </w:t>
      </w:r>
      <w:r>
        <w:t xml:space="preserve">   creation    </w:t>
      </w:r>
      <w:r>
        <w:t xml:space="preserve">   baptised    </w:t>
      </w:r>
      <w:r>
        <w:t xml:space="preserve">   repent    </w:t>
      </w:r>
      <w:r>
        <w:t xml:space="preserve">   raised    </w:t>
      </w:r>
      <w:r>
        <w:t xml:space="preserve">   dead    </w:t>
      </w:r>
      <w:r>
        <w:t xml:space="preserve">   crucified    </w:t>
      </w:r>
      <w:r>
        <w:t xml:space="preserve">   Jesus    </w:t>
      </w:r>
      <w:r>
        <w:t xml:space="preserve">   faith    </w:t>
      </w:r>
      <w:r>
        <w:t xml:space="preserve">   girls    </w:t>
      </w:r>
      <w:r>
        <w:t xml:space="preserve">   boys    </w:t>
      </w:r>
      <w:r>
        <w:t xml:space="preserve">   women    </w:t>
      </w:r>
      <w:r>
        <w:t xml:space="preserve">   dreams    </w:t>
      </w:r>
      <w:r>
        <w:t xml:space="preserve">   visions    </w:t>
      </w:r>
      <w:r>
        <w:t xml:space="preserve">   healing    </w:t>
      </w:r>
      <w:r>
        <w:t xml:space="preserve">   together    </w:t>
      </w:r>
      <w:r>
        <w:t xml:space="preserve">   grace    </w:t>
      </w:r>
      <w:r>
        <w:t xml:space="preserve">   forgiveness    </w:t>
      </w:r>
      <w:r>
        <w:t xml:space="preserve">   prayer    </w:t>
      </w:r>
      <w:r>
        <w:t xml:space="preserve">   confession    </w:t>
      </w:r>
      <w:r>
        <w:t xml:space="preserve">   love    </w:t>
      </w:r>
      <w:r>
        <w:t xml:space="preserve">   Apostles    </w:t>
      </w:r>
      <w:r>
        <w:t xml:space="preserve">   God    </w:t>
      </w:r>
      <w:r>
        <w:t xml:space="preserve">   Power    </w:t>
      </w:r>
      <w:r>
        <w:t xml:space="preserve">   Miracles    </w:t>
      </w:r>
      <w:r>
        <w:t xml:space="preserve">   Gospel    </w:t>
      </w:r>
      <w:r>
        <w:t xml:space="preserve">   Courageous    </w:t>
      </w:r>
      <w:r>
        <w:t xml:space="preserve">   Fire    </w:t>
      </w:r>
      <w:r>
        <w:t xml:space="preserve">   Wind    </w:t>
      </w:r>
      <w:r>
        <w:t xml:space="preserve">   New Birth    </w:t>
      </w:r>
      <w:r>
        <w:t xml:space="preserve">   Holy Spirit,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on Holy Spirit</dc:title>
  <dcterms:created xsi:type="dcterms:W3CDTF">2021-10-11T18:06:24Z</dcterms:created>
  <dcterms:modified xsi:type="dcterms:W3CDTF">2021-10-11T18:06:24Z</dcterms:modified>
</cp:coreProperties>
</file>