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Storybook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chameleon    </w:t>
      </w:r>
      <w:r>
        <w:t xml:space="preserve">   change    </w:t>
      </w:r>
      <w:r>
        <w:t xml:space="preserve">   colors    </w:t>
      </w:r>
      <w:r>
        <w:t xml:space="preserve">   different    </w:t>
      </w:r>
      <w:r>
        <w:t xml:space="preserve">   discover    </w:t>
      </w:r>
      <w:r>
        <w:t xml:space="preserve">   friends    </w:t>
      </w:r>
      <w:r>
        <w:t xml:space="preserve">   mud    </w:t>
      </w:r>
      <w:r>
        <w:t xml:space="preserve">   pig    </w:t>
      </w:r>
      <w:r>
        <w:t xml:space="preserve">   race    </w:t>
      </w:r>
      <w:r>
        <w:t xml:space="preserve">   speed    </w:t>
      </w:r>
      <w:r>
        <w:t xml:space="preserve">   spider    </w:t>
      </w:r>
      <w:r>
        <w:t xml:space="preserve">   web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Storybook Word Search</dc:title>
  <dcterms:created xsi:type="dcterms:W3CDTF">2021-10-11T18:06:26Z</dcterms:created>
  <dcterms:modified xsi:type="dcterms:W3CDTF">2021-10-11T18:06:26Z</dcterms:modified>
</cp:coreProperties>
</file>