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Three Bears    </w:t>
      </w:r>
      <w:r>
        <w:t xml:space="preserve">   Curds and whey    </w:t>
      </w:r>
      <w:r>
        <w:t xml:space="preserve">   Happily ever after    </w:t>
      </w:r>
      <w:r>
        <w:t xml:space="preserve">   Storyland    </w:t>
      </w:r>
      <w:r>
        <w:t xml:space="preserve">   Old Woman    </w:t>
      </w:r>
      <w:r>
        <w:t xml:space="preserve">   Court Jester    </w:t>
      </w:r>
      <w:r>
        <w:t xml:space="preserve">   Princess    </w:t>
      </w:r>
      <w:r>
        <w:t xml:space="preserve">   The Three Musketeers    </w:t>
      </w:r>
      <w:r>
        <w:t xml:space="preserve">   Simple Simon    </w:t>
      </w:r>
      <w:r>
        <w:t xml:space="preserve">   Beanstalk    </w:t>
      </w:r>
      <w:r>
        <w:t xml:space="preserve">   Jack    </w:t>
      </w:r>
      <w:r>
        <w:t xml:space="preserve">   Character    </w:t>
      </w:r>
      <w:r>
        <w:t xml:space="preserve">   Goldilocks    </w:t>
      </w:r>
      <w:r>
        <w:t xml:space="preserve">   Producer    </w:t>
      </w:r>
      <w:r>
        <w:t xml:space="preserve">   Writer    </w:t>
      </w:r>
      <w:r>
        <w:t xml:space="preserve">   Director    </w:t>
      </w:r>
      <w:r>
        <w:t xml:space="preserve">   Creators    </w:t>
      </w:r>
      <w:r>
        <w:t xml:space="preserve">   Miss Muffet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Storyland</dc:title>
  <dcterms:created xsi:type="dcterms:W3CDTF">2021-10-11T18:06:31Z</dcterms:created>
  <dcterms:modified xsi:type="dcterms:W3CDTF">2021-10-11T18:06:31Z</dcterms:modified>
</cp:coreProperties>
</file>