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Storytelling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peter rabbit    </w:t>
      </w:r>
      <w:r>
        <w:t xml:space="preserve">   goldilocks    </w:t>
      </w:r>
      <w:r>
        <w:t xml:space="preserve">   dear zoo    </w:t>
      </w:r>
      <w:r>
        <w:t xml:space="preserve">   monkey puzzle    </w:t>
      </w:r>
      <w:r>
        <w:t xml:space="preserve">   bear hunt    </w:t>
      </w:r>
      <w:r>
        <w:t xml:space="preserve">   gruffalo    </w:t>
      </w:r>
      <w:r>
        <w:t xml:space="preserve">   library    </w:t>
      </w:r>
      <w:r>
        <w:t xml:space="preserve">   book    </w:t>
      </w:r>
      <w:r>
        <w:t xml:space="preserve">   story    </w:t>
      </w:r>
      <w:r>
        <w:t xml:space="preserve">   imagination    </w:t>
      </w:r>
      <w:r>
        <w:t xml:space="preserve">   voice    </w:t>
      </w:r>
      <w:r>
        <w:t xml:space="preserve">   words    </w:t>
      </w:r>
      <w:r>
        <w:t xml:space="preserve">   attention    </w:t>
      </w:r>
      <w:r>
        <w:t xml:space="preserve">   phonics    </w:t>
      </w:r>
      <w:r>
        <w:t xml:space="preserve">   audio book    </w:t>
      </w:r>
      <w:r>
        <w:t xml:space="preserve">   story sacks    </w:t>
      </w:r>
      <w:r>
        <w:t xml:space="preserve">   listening    </w:t>
      </w:r>
      <w:r>
        <w:t xml:space="preserve">   storytelling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Storytelling</dc:title>
  <dcterms:created xsi:type="dcterms:W3CDTF">2021-10-11T18:06:51Z</dcterms:created>
  <dcterms:modified xsi:type="dcterms:W3CDTF">2021-10-11T18:06:51Z</dcterms:modified>
</cp:coreProperties>
</file>