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Storytelling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Adventure    </w:t>
      </w:r>
      <w:r>
        <w:t xml:space="preserve">   Animal    </w:t>
      </w:r>
      <w:r>
        <w:t xml:space="preserve">   Character    </w:t>
      </w:r>
      <w:r>
        <w:t xml:space="preserve">   Creative    </w:t>
      </w:r>
      <w:r>
        <w:t xml:space="preserve">   Fairytale    </w:t>
      </w:r>
      <w:r>
        <w:t xml:space="preserve">   Fantasy    </w:t>
      </w:r>
      <w:r>
        <w:t xml:space="preserve">   Pirate    </w:t>
      </w:r>
      <w:r>
        <w:t xml:space="preserve">   Plot    </w:t>
      </w:r>
      <w:r>
        <w:t xml:space="preserve">   Rhymes    </w:t>
      </w:r>
      <w:r>
        <w:t xml:space="preserve">   Setting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Storytelling</dc:title>
  <dcterms:created xsi:type="dcterms:W3CDTF">2021-10-11T18:07:20Z</dcterms:created>
  <dcterms:modified xsi:type="dcterms:W3CDTF">2021-10-11T18:07:20Z</dcterms:modified>
</cp:coreProperties>
</file>