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Storytelling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scenario the narrator describes in "Two Out of Three Ain't Bad" is a ____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narrator of "Two Out of Three Ain't Bad" cannot completely do for his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the narrator and his band look forward to as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Tennessee should and could be for the narrator in "Please Come to Boston"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each of the "ninety-seven crosses planted in the courthouse yard" symbolizes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location the narrator feels is "home" in "Coming Home"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symbolism of "blood on the plow" in "Rain on the Scarecrow"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types of figurative language represented in the lines "If the wolf...a picnic lunch" in "Po' Folks"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narrator uses for his sleeping arrangements in "Blaze of Glory"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narrator uses throughout the song to "illustrate" his impoverished upbringing in "Po' Folks"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Leroy Brown's external conflict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 men feel in Leroy Brown's presence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male narrator cannot seem to do externally and internally in "Please Come to Boston"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"Blaze of Glory" narrator views himself as a ____ when describing himself as "a candle in the wind," "a colt in your stable," and "the devil's son"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Storytelling Songs</dc:title>
  <dcterms:created xsi:type="dcterms:W3CDTF">2021-10-11T18:06:20Z</dcterms:created>
  <dcterms:modified xsi:type="dcterms:W3CDTF">2021-10-11T18:06:20Z</dcterms:modified>
</cp:coreProperties>
</file>