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mouse    </w:t>
      </w:r>
      <w:r>
        <w:t xml:space="preserve">   thankful    </w:t>
      </w:r>
      <w:r>
        <w:t xml:space="preserve">   flies    </w:t>
      </w:r>
      <w:r>
        <w:t xml:space="preserve">   lucky    </w:t>
      </w:r>
      <w:r>
        <w:t xml:space="preserve">   readers    </w:t>
      </w:r>
      <w:r>
        <w:t xml:space="preserve">   Gerald    </w:t>
      </w:r>
      <w:r>
        <w:t xml:space="preserve">   hippo    </w:t>
      </w:r>
      <w:r>
        <w:t xml:space="preserve">   pigeon    </w:t>
      </w:r>
      <w:r>
        <w:t xml:space="preserve">   snakes    </w:t>
      </w:r>
      <w:r>
        <w:t xml:space="preserve">   squirrels    </w:t>
      </w:r>
      <w:r>
        <w:t xml:space="preserve">   piggie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Storytime</dc:title>
  <dcterms:created xsi:type="dcterms:W3CDTF">2021-10-11T18:06:02Z</dcterms:created>
  <dcterms:modified xsi:type="dcterms:W3CDTF">2021-10-11T18:06:02Z</dcterms:modified>
</cp:coreProperties>
</file>