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Stovall's 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someone who build fires with you, blow glass art and loves you to the moon and back!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She's blonde, likes to play baseball with you and loves card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sneezes really loud and always is blowing her nose (she uses lots of bandaids too)!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Aunt that beats you at foosball and has two crazy daughters!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Aunt that lives in Flordia and she's Grandma's fun sister!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one thing you need to wear to be able to ride your 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Uncle that went to that Air Force Academy like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Your friend who lives next door to Grandma and Grandpa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Grandpa's favorite milkshake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loves Black Cat Bakery, skiing with you and shooting gophers!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chicken lays these, you put them in your Easter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awesome Aunt that makes really good crossword puzzles and is from Arizona!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make these over a big fire, they are gooey and messy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celebration of Jesus Christ's resurrection and the Easter Bunny comes!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She's your cousin that has braces and is always on her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Nickname you call Mary 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sweet treat that you find in your Easter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He's yellow, hairy and goes everywhere with Grandpa (his favorite thing to do is go hunting)!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Stovall's Easter</dc:title>
  <dcterms:created xsi:type="dcterms:W3CDTF">2021-10-11T18:06:54Z</dcterms:created>
  <dcterms:modified xsi:type="dcterms:W3CDTF">2021-10-11T18:06:54Z</dcterms:modified>
</cp:coreProperties>
</file>