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Stowaway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Venus    </w:t>
      </w:r>
      <w:r>
        <w:t xml:space="preserve">   Surgeon    </w:t>
      </w:r>
      <w:r>
        <w:t xml:space="preserve">   Midshipman    </w:t>
      </w:r>
      <w:r>
        <w:t xml:space="preserve">   Servant    </w:t>
      </w:r>
      <w:r>
        <w:t xml:space="preserve">   Atlantic    </w:t>
      </w:r>
      <w:r>
        <w:t xml:space="preserve">   Brazil    </w:t>
      </w:r>
      <w:r>
        <w:t xml:space="preserve">   England    </w:t>
      </w:r>
      <w:r>
        <w:t xml:space="preserve">   Endeavour    </w:t>
      </w:r>
      <w:r>
        <w:t xml:space="preserve">   Captain    </w:t>
      </w:r>
      <w:r>
        <w:t xml:space="preserve">   Stowaway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Stowaway</dc:title>
  <dcterms:created xsi:type="dcterms:W3CDTF">2021-10-11T18:05:49Z</dcterms:created>
  <dcterms:modified xsi:type="dcterms:W3CDTF">2021-10-11T18:05:49Z</dcterms:modified>
</cp:coreProperties>
</file>