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 , Spr and Scr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sprinkle    </w:t>
      </w:r>
      <w:r>
        <w:t xml:space="preserve">   strap    </w:t>
      </w:r>
      <w:r>
        <w:t xml:space="preserve">   stress    </w:t>
      </w:r>
      <w:r>
        <w:t xml:space="preserve">   sprint    </w:t>
      </w:r>
      <w:r>
        <w:t xml:space="preserve">   scroll    </w:t>
      </w:r>
      <w:r>
        <w:t xml:space="preserve">   string    </w:t>
      </w:r>
      <w:r>
        <w:t xml:space="preserve">   stranded    </w:t>
      </w:r>
      <w:r>
        <w:t xml:space="preserve">   stray    </w:t>
      </w:r>
      <w:r>
        <w:t xml:space="preserve">   scram    </w:t>
      </w:r>
      <w:r>
        <w:t xml:space="preserve">   screen    </w:t>
      </w:r>
      <w:r>
        <w:t xml:space="preserve">   stroll    </w:t>
      </w:r>
      <w:r>
        <w:t xml:space="preserve">   strong    </w:t>
      </w:r>
      <w:r>
        <w:t xml:space="preserve">   scrub    </w:t>
      </w:r>
      <w:r>
        <w:t xml:space="preserve">   street    </w:t>
      </w:r>
      <w:r>
        <w:t xml:space="preserve">   scream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 , Spr and Scr words</dc:title>
  <dcterms:created xsi:type="dcterms:W3CDTF">2021-10-11T18:07:03Z</dcterms:created>
  <dcterms:modified xsi:type="dcterms:W3CDTF">2021-10-11T18:07:03Z</dcterms:modified>
</cp:coreProperties>
</file>