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Straight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Communicative    </w:t>
      </w:r>
      <w:r>
        <w:t xml:space="preserve">   Ministry    </w:t>
      </w:r>
      <w:r>
        <w:t xml:space="preserve">   Leaders    </w:t>
      </w:r>
      <w:r>
        <w:t xml:space="preserve">   Church    </w:t>
      </w:r>
      <w:r>
        <w:t xml:space="preserve">   Friends    </w:t>
      </w:r>
      <w:r>
        <w:t xml:space="preserve">   Family    </w:t>
      </w:r>
      <w:r>
        <w:t xml:space="preserve">   Home    </w:t>
      </w:r>
      <w:r>
        <w:t xml:space="preserve">   Finances    </w:t>
      </w:r>
      <w:r>
        <w:t xml:space="preserve">   Children    </w:t>
      </w:r>
      <w:r>
        <w:t xml:space="preserve">   Laugh    </w:t>
      </w:r>
      <w:r>
        <w:t xml:space="preserve">   Live    </w:t>
      </w:r>
      <w:r>
        <w:t xml:space="preserve">   Happy    </w:t>
      </w:r>
      <w:r>
        <w:t xml:space="preserve">   Divorce    </w:t>
      </w:r>
      <w:r>
        <w:t xml:space="preserve">   Love    </w:t>
      </w:r>
      <w:r>
        <w:t xml:space="preserve">   Career    </w:t>
      </w:r>
      <w:r>
        <w:t xml:space="preserve">   God    </w:t>
      </w:r>
      <w:r>
        <w:t xml:space="preserve">   Single    </w:t>
      </w:r>
      <w:r>
        <w:t xml:space="preserve">   Marry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Straight Talk</dc:title>
  <dcterms:created xsi:type="dcterms:W3CDTF">2021-10-11T18:06:30Z</dcterms:created>
  <dcterms:modified xsi:type="dcterms:W3CDTF">2021-10-11T18:06:30Z</dcterms:modified>
</cp:coreProperties>
</file>