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Straight up No lye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Afro    </w:t>
      </w:r>
      <w:r>
        <w:t xml:space="preserve">   Afro puff    </w:t>
      </w:r>
      <w:r>
        <w:t xml:space="preserve">   Bantu knots    </w:t>
      </w:r>
      <w:r>
        <w:t xml:space="preserve">   Beautiful    </w:t>
      </w:r>
      <w:r>
        <w:t xml:space="preserve">   box braids    </w:t>
      </w:r>
      <w:r>
        <w:t xml:space="preserve">   Braids    </w:t>
      </w:r>
      <w:r>
        <w:t xml:space="preserve">   brown    </w:t>
      </w:r>
      <w:r>
        <w:t xml:space="preserve">   caramel    </w:t>
      </w:r>
      <w:r>
        <w:t xml:space="preserve">   coily    </w:t>
      </w:r>
      <w:r>
        <w:t xml:space="preserve">   Cornrows    </w:t>
      </w:r>
      <w:r>
        <w:t xml:space="preserve">   Curly    </w:t>
      </w:r>
      <w:r>
        <w:t xml:space="preserve">   curvy    </w:t>
      </w:r>
      <w:r>
        <w:t xml:space="preserve">   cute    </w:t>
      </w:r>
      <w:r>
        <w:t xml:space="preserve">   dread locs    </w:t>
      </w:r>
      <w:r>
        <w:t xml:space="preserve">   faux locs    </w:t>
      </w:r>
      <w:r>
        <w:t xml:space="preserve">   goddess braids    </w:t>
      </w:r>
      <w:r>
        <w:t xml:space="preserve">   Gold mine    </w:t>
      </w:r>
      <w:r>
        <w:t xml:space="preserve">   golden    </w:t>
      </w:r>
      <w:r>
        <w:t xml:space="preserve">   Melanin    </w:t>
      </w:r>
      <w:r>
        <w:t xml:space="preserve">   Nolye    </w:t>
      </w:r>
      <w:r>
        <w:t xml:space="preserve">   Nubian    </w:t>
      </w:r>
      <w:r>
        <w:t xml:space="preserve">   Pineapple puff    </w:t>
      </w:r>
      <w:r>
        <w:t xml:space="preserve">   Power    </w:t>
      </w:r>
      <w:r>
        <w:t xml:space="preserve">   Princess    </w:t>
      </w:r>
      <w:r>
        <w:t xml:space="preserve">   Queen    </w:t>
      </w:r>
      <w:r>
        <w:t xml:space="preserve">   Twist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Straight up No lye</dc:title>
  <dcterms:created xsi:type="dcterms:W3CDTF">2021-10-11T18:07:06Z</dcterms:created>
  <dcterms:modified xsi:type="dcterms:W3CDTF">2021-10-11T18:07:06Z</dcterms:modified>
</cp:coreProperties>
</file>