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Strain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Ice Cream Cake    </w:t>
      </w:r>
      <w:r>
        <w:t xml:space="preserve">   Black Jack    </w:t>
      </w:r>
      <w:r>
        <w:t xml:space="preserve">   Smorez    </w:t>
      </w:r>
      <w:r>
        <w:t xml:space="preserve">   GSC    </w:t>
      </w:r>
      <w:r>
        <w:t xml:space="preserve">   Burkle    </w:t>
      </w:r>
      <w:r>
        <w:t xml:space="preserve">   Chiesel    </w:t>
      </w:r>
      <w:r>
        <w:t xml:space="preserve">   Blue Sherbert    </w:t>
      </w:r>
      <w:r>
        <w:t xml:space="preserve">   Skunkberry    </w:t>
      </w:r>
      <w:r>
        <w:t xml:space="preserve">   White Sangria    </w:t>
      </w:r>
      <w:r>
        <w:t xml:space="preserve">   Garanimals    </w:t>
      </w:r>
      <w:r>
        <w:t xml:space="preserve">   Quantum kush    </w:t>
      </w:r>
      <w:r>
        <w:t xml:space="preserve">   Chernobyl    </w:t>
      </w:r>
      <w:r>
        <w:t xml:space="preserve">   Starkiller    </w:t>
      </w:r>
      <w:r>
        <w:t xml:space="preserve">   Wifi    </w:t>
      </w:r>
      <w:r>
        <w:t xml:space="preserve">   V Kush    </w:t>
      </w:r>
      <w:r>
        <w:t xml:space="preserve">   The Potion    </w:t>
      </w:r>
      <w:r>
        <w:t xml:space="preserve">   Pie Hoe    </w:t>
      </w:r>
      <w:r>
        <w:t xml:space="preserve">   Mimosa    </w:t>
      </w:r>
      <w:r>
        <w:t xml:space="preserve">   Roze    </w:t>
      </w:r>
      <w:r>
        <w:t xml:space="preserve">   Karat Cake    </w:t>
      </w:r>
      <w:r>
        <w:t xml:space="preserve">   Lemonage    </w:t>
      </w:r>
      <w:r>
        <w:t xml:space="preserve">   Cherry Louis    </w:t>
      </w:r>
      <w:r>
        <w:t xml:space="preserve">   Wedding Cake    </w:t>
      </w:r>
      <w:r>
        <w:t xml:space="preserve">   Moondrops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Strain Search</dc:title>
  <dcterms:created xsi:type="dcterms:W3CDTF">2021-10-11T18:06:49Z</dcterms:created>
  <dcterms:modified xsi:type="dcterms:W3CDTF">2021-10-11T18:06:49Z</dcterms:modified>
</cp:coreProperties>
</file>