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Strain, Strict, String, = Bind, Tie, or Draw Tight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snake that kills its pray by squeezing it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piece of twisted fiber that can be used to tie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or area that is bound together by specific rules, laws, resources, and/or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used on skin to make the skin tight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hold back;to keep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or stretch tight beyond the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 by limits; kept within certain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demanding strict attention to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squeeze or bind to make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used for letting the water leave the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Strain, Strict, String, = Bind, Tie, or Draw Tight</dc:title>
  <dcterms:created xsi:type="dcterms:W3CDTF">2021-10-11T18:06:56Z</dcterms:created>
  <dcterms:modified xsi:type="dcterms:W3CDTF">2021-10-11T18:06:56Z</dcterms:modified>
</cp:coreProperties>
</file>