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 Express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Clementine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 Kush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Chemdawg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 Lemon Haze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Granddaddy 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Sour Diesel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Scout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Crack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9LB Hammer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Gorilla Glue #4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GDP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Gift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Dogwalker 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Durban Poison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Do-Si-Dos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Herer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Train Wreck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GG4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Sour Diesel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OGK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OG Kush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Mimosa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Strains</dc:title>
  <dcterms:created xsi:type="dcterms:W3CDTF">2021-10-11T18:06:46Z</dcterms:created>
  <dcterms:modified xsi:type="dcterms:W3CDTF">2021-10-11T18:06:46Z</dcterms:modified>
</cp:coreProperties>
</file>