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Weed    </w:t>
      </w:r>
      <w:r>
        <w:t xml:space="preserve">   Cannabis    </w:t>
      </w:r>
      <w:r>
        <w:t xml:space="preserve">   Marijuana    </w:t>
      </w:r>
      <w:r>
        <w:t xml:space="preserve">   Harlequin    </w:t>
      </w:r>
      <w:r>
        <w:t xml:space="preserve">   Stardawg    </w:t>
      </w:r>
      <w:r>
        <w:t xml:space="preserve">   Chemdawg    </w:t>
      </w:r>
      <w:r>
        <w:t xml:space="preserve">   Trainwreck    </w:t>
      </w:r>
      <w:r>
        <w:t xml:space="preserve">   OgKush    </w:t>
      </w:r>
      <w:r>
        <w:t xml:space="preserve">   GorillaGlue    </w:t>
      </w:r>
      <w:r>
        <w:t xml:space="preserve">   Cheese    </w:t>
      </w:r>
      <w:r>
        <w:t xml:space="preserve">   Haze    </w:t>
      </w:r>
      <w:r>
        <w:t xml:space="preserve">   Amnesia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Strains</dc:title>
  <dcterms:created xsi:type="dcterms:W3CDTF">2021-10-11T18:06:25Z</dcterms:created>
  <dcterms:modified xsi:type="dcterms:W3CDTF">2021-10-11T18:06:25Z</dcterms:modified>
</cp:coreProperties>
</file>