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Strand Crossward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strand that laws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 is a big deal in this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strand that food falls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strand that religions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Deals with money,jobs,and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tool that makes life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strand that cell phones fall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strand landforms fall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strand that the president is incorporated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earth and it's landforms, climate, and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life. Including languages, fun, traditions, ethnicities, cuisine,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study of leaders,laws,freedoms,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strand that every bodies decisions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first form of this strand was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strand that money falls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Crossward </dc:title>
  <dcterms:created xsi:type="dcterms:W3CDTF">2021-10-11T18:05:59Z</dcterms:created>
  <dcterms:modified xsi:type="dcterms:W3CDTF">2021-10-11T18:05:59Z</dcterms:modified>
</cp:coreProperties>
</file>