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Struggling in opposition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violent demonstration of rage or frustration, sudden burst of ill temper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or slow in deciding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treatment of a infectious diseases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practices veterinary medicine or surgery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Joined together by or heavily dependent in a close relationship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in a helpless position or stuck by a difficult situation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violent tropical storm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appearance or illusion with out material substance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Gather together and confine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2021-10-11T18:06:04Z</dcterms:created>
  <dcterms:modified xsi:type="dcterms:W3CDTF">2021-10-11T18:06:04Z</dcterms:modified>
</cp:coreProperties>
</file>