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Stranded 2 Trial By Fire            By: Jeff Probst and Chris Tebbetts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stay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destroying a ship by crashing.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do with a Rod and reel.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flame.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Unable to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push in a store plus 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Season that follows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forcast.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of land in the middle of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Stranded 2 Trial By Fire            By: Jeff Probst and Chris Tebbetts</dc:title>
  <dcterms:created xsi:type="dcterms:W3CDTF">2021-10-11T18:05:54Z</dcterms:created>
  <dcterms:modified xsi:type="dcterms:W3CDTF">2021-10-11T18:05:54Z</dcterms:modified>
</cp:coreProperties>
</file>