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Stranded 3: Survivors by Jeff Probst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island    </w:t>
      </w:r>
      <w:r>
        <w:t xml:space="preserve">   nowhere    </w:t>
      </w:r>
      <w:r>
        <w:t xml:space="preserve">   coconut    </w:t>
      </w:r>
      <w:r>
        <w:t xml:space="preserve">   torch    </w:t>
      </w:r>
      <w:r>
        <w:t xml:space="preserve">   shipwreck    </w:t>
      </w:r>
      <w:r>
        <w:t xml:space="preserve">   Vanessa    </w:t>
      </w:r>
      <w:r>
        <w:t xml:space="preserve">   Buzz    </w:t>
      </w:r>
      <w:r>
        <w:t xml:space="preserve">   Carter    </w:t>
      </w:r>
      <w:r>
        <w:t xml:space="preserve">   Jane    </w:t>
      </w:r>
      <w:r>
        <w:t xml:space="preserve">   survivor    </w:t>
      </w:r>
      <w:r>
        <w:t xml:space="preserve">   stranded    </w:t>
      </w:r>
      <w:r>
        <w:t xml:space="preserve">   rescue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Stranded 3: Survivors by Jeff Probst</dc:title>
  <dcterms:created xsi:type="dcterms:W3CDTF">2021-10-11T18:05:56Z</dcterms:created>
  <dcterms:modified xsi:type="dcterms:W3CDTF">2021-10-11T18:05:56Z</dcterms:modified>
</cp:coreProperties>
</file>